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2E2F" w14:textId="77777777" w:rsidR="00B941C8" w:rsidRDefault="00B941C8" w:rsidP="00D71A10">
      <w:pPr>
        <w:pStyle w:val="Title"/>
        <w:jc w:val="center"/>
        <w:rPr>
          <w:sz w:val="24"/>
          <w:szCs w:val="24"/>
        </w:rPr>
      </w:pPr>
    </w:p>
    <w:p w14:paraId="099CF7DC" w14:textId="22E16529" w:rsidR="00B941C8" w:rsidRDefault="00B941C8" w:rsidP="00B941C8">
      <w:pPr>
        <w:pStyle w:val="Title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E49AC2" wp14:editId="05A2EE00">
            <wp:extent cx="685800" cy="496755"/>
            <wp:effectExtent l="0" t="0" r="0" b="0"/>
            <wp:docPr id="9305794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32" cy="509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D0613" w14:textId="6F938688" w:rsidR="006B6E40" w:rsidRPr="00D71A10" w:rsidRDefault="00000000" w:rsidP="00D71A10">
      <w:pPr>
        <w:pStyle w:val="Title"/>
        <w:jc w:val="center"/>
        <w:rPr>
          <w:sz w:val="24"/>
          <w:szCs w:val="24"/>
        </w:rPr>
      </w:pPr>
      <w:r w:rsidRPr="00D71A10">
        <w:rPr>
          <w:sz w:val="24"/>
          <w:szCs w:val="24"/>
        </w:rPr>
        <w:t>ACED Career Alphabet Exploration</w:t>
      </w:r>
    </w:p>
    <w:p w14:paraId="039ED774" w14:textId="77777777" w:rsidR="006B6E40" w:rsidRDefault="00000000">
      <w:r>
        <w:t>Directions:</w:t>
      </w:r>
      <w:r>
        <w:br/>
        <w:t>Write at least one career for each letter of the alphabet. For each career, include the level of education typically needed and one important skill for success in that role.</w:t>
      </w:r>
      <w:r>
        <w:br/>
        <w:t>Use your Edge Factor account, talk with a classmate, or search online if you get stuck!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2856"/>
        <w:gridCol w:w="3991"/>
        <w:gridCol w:w="3153"/>
      </w:tblGrid>
      <w:tr w:rsidR="006B6E40" w14:paraId="40626E44" w14:textId="77777777" w:rsidTr="00D71A10">
        <w:tc>
          <w:tcPr>
            <w:tcW w:w="789" w:type="dxa"/>
          </w:tcPr>
          <w:p w14:paraId="7FBC3ABA" w14:textId="77777777" w:rsidR="006B6E40" w:rsidRDefault="00000000">
            <w:r>
              <w:t>Letter</w:t>
            </w:r>
          </w:p>
        </w:tc>
        <w:tc>
          <w:tcPr>
            <w:tcW w:w="2919" w:type="dxa"/>
          </w:tcPr>
          <w:p w14:paraId="7325FD9C" w14:textId="77777777" w:rsidR="006B6E40" w:rsidRDefault="00000000">
            <w:r>
              <w:t>Career</w:t>
            </w:r>
          </w:p>
        </w:tc>
        <w:tc>
          <w:tcPr>
            <w:tcW w:w="4079" w:type="dxa"/>
          </w:tcPr>
          <w:p w14:paraId="137F363F" w14:textId="77777777" w:rsidR="006B6E40" w:rsidRDefault="00000000">
            <w:r>
              <w:t>Education Needed</w:t>
            </w:r>
          </w:p>
        </w:tc>
        <w:tc>
          <w:tcPr>
            <w:tcW w:w="3229" w:type="dxa"/>
          </w:tcPr>
          <w:p w14:paraId="1250CA02" w14:textId="3C7D702E" w:rsidR="006B6E40" w:rsidRDefault="00000000">
            <w:r>
              <w:t>Key Skill</w:t>
            </w:r>
            <w:r w:rsidR="00D71A10">
              <w:t>s</w:t>
            </w:r>
          </w:p>
        </w:tc>
      </w:tr>
      <w:tr w:rsidR="006B6E40" w14:paraId="34372315" w14:textId="77777777" w:rsidTr="00D71A10">
        <w:tc>
          <w:tcPr>
            <w:tcW w:w="789" w:type="dxa"/>
          </w:tcPr>
          <w:p w14:paraId="1B2D01BE" w14:textId="77777777" w:rsidR="006B6E40" w:rsidRDefault="00000000">
            <w:r>
              <w:t>A</w:t>
            </w:r>
          </w:p>
        </w:tc>
        <w:tc>
          <w:tcPr>
            <w:tcW w:w="2919" w:type="dxa"/>
          </w:tcPr>
          <w:p w14:paraId="28A8A41A" w14:textId="77777777" w:rsidR="006B6E40" w:rsidRDefault="006B6E40"/>
        </w:tc>
        <w:tc>
          <w:tcPr>
            <w:tcW w:w="4079" w:type="dxa"/>
          </w:tcPr>
          <w:p w14:paraId="68AC3742" w14:textId="77777777" w:rsidR="006B6E40" w:rsidRDefault="006B6E40"/>
        </w:tc>
        <w:tc>
          <w:tcPr>
            <w:tcW w:w="3229" w:type="dxa"/>
          </w:tcPr>
          <w:p w14:paraId="31D0D98F" w14:textId="77777777" w:rsidR="006B6E40" w:rsidRDefault="006B6E40"/>
        </w:tc>
      </w:tr>
      <w:tr w:rsidR="006B6E40" w14:paraId="4A5FE827" w14:textId="77777777" w:rsidTr="00D71A10">
        <w:trPr>
          <w:trHeight w:val="341"/>
        </w:trPr>
        <w:tc>
          <w:tcPr>
            <w:tcW w:w="789" w:type="dxa"/>
          </w:tcPr>
          <w:p w14:paraId="4249B831" w14:textId="77777777" w:rsidR="006B6E40" w:rsidRDefault="00000000">
            <w:r>
              <w:t>B</w:t>
            </w:r>
          </w:p>
        </w:tc>
        <w:tc>
          <w:tcPr>
            <w:tcW w:w="2919" w:type="dxa"/>
          </w:tcPr>
          <w:p w14:paraId="212C084B" w14:textId="77777777" w:rsidR="006B6E40" w:rsidRDefault="006B6E40"/>
        </w:tc>
        <w:tc>
          <w:tcPr>
            <w:tcW w:w="4079" w:type="dxa"/>
          </w:tcPr>
          <w:p w14:paraId="3146EC94" w14:textId="77777777" w:rsidR="006B6E40" w:rsidRDefault="006B6E40"/>
        </w:tc>
        <w:tc>
          <w:tcPr>
            <w:tcW w:w="3229" w:type="dxa"/>
          </w:tcPr>
          <w:p w14:paraId="08EEC09C" w14:textId="77777777" w:rsidR="006B6E40" w:rsidRDefault="006B6E40"/>
        </w:tc>
      </w:tr>
      <w:tr w:rsidR="006B6E40" w14:paraId="725B0C34" w14:textId="77777777" w:rsidTr="00D71A10">
        <w:tc>
          <w:tcPr>
            <w:tcW w:w="789" w:type="dxa"/>
          </w:tcPr>
          <w:p w14:paraId="5C5A04F2" w14:textId="77777777" w:rsidR="006B6E40" w:rsidRDefault="00000000">
            <w:r>
              <w:t>C</w:t>
            </w:r>
          </w:p>
        </w:tc>
        <w:tc>
          <w:tcPr>
            <w:tcW w:w="2919" w:type="dxa"/>
          </w:tcPr>
          <w:p w14:paraId="047C9D85" w14:textId="77777777" w:rsidR="006B6E40" w:rsidRDefault="006B6E40"/>
        </w:tc>
        <w:tc>
          <w:tcPr>
            <w:tcW w:w="4079" w:type="dxa"/>
          </w:tcPr>
          <w:p w14:paraId="3BB3B67B" w14:textId="77777777" w:rsidR="006B6E40" w:rsidRDefault="006B6E40"/>
        </w:tc>
        <w:tc>
          <w:tcPr>
            <w:tcW w:w="3229" w:type="dxa"/>
          </w:tcPr>
          <w:p w14:paraId="786C6B3D" w14:textId="77777777" w:rsidR="006B6E40" w:rsidRDefault="006B6E40"/>
        </w:tc>
      </w:tr>
      <w:tr w:rsidR="006B6E40" w14:paraId="615C5CA2" w14:textId="77777777" w:rsidTr="00D71A10">
        <w:tc>
          <w:tcPr>
            <w:tcW w:w="789" w:type="dxa"/>
          </w:tcPr>
          <w:p w14:paraId="29F00946" w14:textId="77777777" w:rsidR="006B6E40" w:rsidRDefault="00000000">
            <w:r>
              <w:t>D</w:t>
            </w:r>
          </w:p>
        </w:tc>
        <w:tc>
          <w:tcPr>
            <w:tcW w:w="2919" w:type="dxa"/>
          </w:tcPr>
          <w:p w14:paraId="78A088EF" w14:textId="77777777" w:rsidR="006B6E40" w:rsidRDefault="006B6E40"/>
        </w:tc>
        <w:tc>
          <w:tcPr>
            <w:tcW w:w="4079" w:type="dxa"/>
          </w:tcPr>
          <w:p w14:paraId="41B2361B" w14:textId="77777777" w:rsidR="006B6E40" w:rsidRDefault="006B6E40"/>
        </w:tc>
        <w:tc>
          <w:tcPr>
            <w:tcW w:w="3229" w:type="dxa"/>
          </w:tcPr>
          <w:p w14:paraId="6CD27842" w14:textId="77777777" w:rsidR="006B6E40" w:rsidRDefault="006B6E40"/>
        </w:tc>
      </w:tr>
      <w:tr w:rsidR="006B6E40" w14:paraId="7D865AB7" w14:textId="77777777" w:rsidTr="00D71A10">
        <w:tc>
          <w:tcPr>
            <w:tcW w:w="789" w:type="dxa"/>
          </w:tcPr>
          <w:p w14:paraId="2F5A98FB" w14:textId="77777777" w:rsidR="006B6E40" w:rsidRDefault="00000000">
            <w:r>
              <w:t>E</w:t>
            </w:r>
          </w:p>
        </w:tc>
        <w:tc>
          <w:tcPr>
            <w:tcW w:w="2919" w:type="dxa"/>
          </w:tcPr>
          <w:p w14:paraId="41AB9EC3" w14:textId="77777777" w:rsidR="006B6E40" w:rsidRDefault="006B6E40"/>
        </w:tc>
        <w:tc>
          <w:tcPr>
            <w:tcW w:w="4079" w:type="dxa"/>
          </w:tcPr>
          <w:p w14:paraId="6FF686EA" w14:textId="77777777" w:rsidR="006B6E40" w:rsidRDefault="006B6E40"/>
        </w:tc>
        <w:tc>
          <w:tcPr>
            <w:tcW w:w="3229" w:type="dxa"/>
          </w:tcPr>
          <w:p w14:paraId="5FA2A44F" w14:textId="77777777" w:rsidR="006B6E40" w:rsidRDefault="006B6E40"/>
        </w:tc>
      </w:tr>
      <w:tr w:rsidR="006B6E40" w14:paraId="09A0BD8E" w14:textId="77777777" w:rsidTr="00D71A10">
        <w:tc>
          <w:tcPr>
            <w:tcW w:w="789" w:type="dxa"/>
          </w:tcPr>
          <w:p w14:paraId="26530D87" w14:textId="77777777" w:rsidR="006B6E40" w:rsidRDefault="00000000">
            <w:r>
              <w:t>F</w:t>
            </w:r>
          </w:p>
        </w:tc>
        <w:tc>
          <w:tcPr>
            <w:tcW w:w="2919" w:type="dxa"/>
          </w:tcPr>
          <w:p w14:paraId="5B3AAF03" w14:textId="77777777" w:rsidR="006B6E40" w:rsidRDefault="006B6E40"/>
        </w:tc>
        <w:tc>
          <w:tcPr>
            <w:tcW w:w="4079" w:type="dxa"/>
          </w:tcPr>
          <w:p w14:paraId="7558DE0D" w14:textId="77777777" w:rsidR="006B6E40" w:rsidRDefault="006B6E40"/>
        </w:tc>
        <w:tc>
          <w:tcPr>
            <w:tcW w:w="3229" w:type="dxa"/>
          </w:tcPr>
          <w:p w14:paraId="6D4BA25D" w14:textId="77777777" w:rsidR="006B6E40" w:rsidRDefault="006B6E40"/>
        </w:tc>
      </w:tr>
      <w:tr w:rsidR="006B6E40" w14:paraId="76D43520" w14:textId="77777777" w:rsidTr="00D71A10">
        <w:tc>
          <w:tcPr>
            <w:tcW w:w="789" w:type="dxa"/>
          </w:tcPr>
          <w:p w14:paraId="7694961F" w14:textId="77777777" w:rsidR="006B6E40" w:rsidRDefault="00000000">
            <w:r>
              <w:t>G</w:t>
            </w:r>
          </w:p>
        </w:tc>
        <w:tc>
          <w:tcPr>
            <w:tcW w:w="2919" w:type="dxa"/>
          </w:tcPr>
          <w:p w14:paraId="3D50238A" w14:textId="77777777" w:rsidR="006B6E40" w:rsidRDefault="006B6E40"/>
        </w:tc>
        <w:tc>
          <w:tcPr>
            <w:tcW w:w="4079" w:type="dxa"/>
          </w:tcPr>
          <w:p w14:paraId="46703DC6" w14:textId="77777777" w:rsidR="006B6E40" w:rsidRDefault="006B6E40"/>
        </w:tc>
        <w:tc>
          <w:tcPr>
            <w:tcW w:w="3229" w:type="dxa"/>
          </w:tcPr>
          <w:p w14:paraId="5AFEAA32" w14:textId="77777777" w:rsidR="006B6E40" w:rsidRDefault="006B6E40"/>
        </w:tc>
      </w:tr>
      <w:tr w:rsidR="006B6E40" w14:paraId="7119600F" w14:textId="77777777" w:rsidTr="00D71A10">
        <w:tc>
          <w:tcPr>
            <w:tcW w:w="789" w:type="dxa"/>
          </w:tcPr>
          <w:p w14:paraId="4606FB38" w14:textId="77777777" w:rsidR="006B6E40" w:rsidRDefault="00000000">
            <w:r>
              <w:t>H</w:t>
            </w:r>
          </w:p>
        </w:tc>
        <w:tc>
          <w:tcPr>
            <w:tcW w:w="2919" w:type="dxa"/>
          </w:tcPr>
          <w:p w14:paraId="14E07115" w14:textId="77777777" w:rsidR="006B6E40" w:rsidRDefault="006B6E40"/>
        </w:tc>
        <w:tc>
          <w:tcPr>
            <w:tcW w:w="4079" w:type="dxa"/>
          </w:tcPr>
          <w:p w14:paraId="015EEF06" w14:textId="77777777" w:rsidR="006B6E40" w:rsidRDefault="006B6E40"/>
        </w:tc>
        <w:tc>
          <w:tcPr>
            <w:tcW w:w="3229" w:type="dxa"/>
          </w:tcPr>
          <w:p w14:paraId="32047C18" w14:textId="77777777" w:rsidR="006B6E40" w:rsidRDefault="006B6E40"/>
        </w:tc>
      </w:tr>
      <w:tr w:rsidR="006B6E40" w14:paraId="312EC9CF" w14:textId="77777777" w:rsidTr="00D71A10">
        <w:tc>
          <w:tcPr>
            <w:tcW w:w="789" w:type="dxa"/>
          </w:tcPr>
          <w:p w14:paraId="758725C1" w14:textId="77777777" w:rsidR="006B6E40" w:rsidRDefault="00000000">
            <w:r>
              <w:t>I</w:t>
            </w:r>
          </w:p>
        </w:tc>
        <w:tc>
          <w:tcPr>
            <w:tcW w:w="2919" w:type="dxa"/>
          </w:tcPr>
          <w:p w14:paraId="5CC060E9" w14:textId="77777777" w:rsidR="006B6E40" w:rsidRDefault="006B6E40"/>
        </w:tc>
        <w:tc>
          <w:tcPr>
            <w:tcW w:w="4079" w:type="dxa"/>
          </w:tcPr>
          <w:p w14:paraId="5B52B7F7" w14:textId="77777777" w:rsidR="006B6E40" w:rsidRDefault="006B6E40"/>
        </w:tc>
        <w:tc>
          <w:tcPr>
            <w:tcW w:w="3229" w:type="dxa"/>
          </w:tcPr>
          <w:p w14:paraId="0F685919" w14:textId="77777777" w:rsidR="006B6E40" w:rsidRDefault="006B6E40"/>
        </w:tc>
      </w:tr>
      <w:tr w:rsidR="006B6E40" w14:paraId="1CABF97A" w14:textId="77777777" w:rsidTr="00D71A10">
        <w:tc>
          <w:tcPr>
            <w:tcW w:w="789" w:type="dxa"/>
          </w:tcPr>
          <w:p w14:paraId="6B00C6BD" w14:textId="77777777" w:rsidR="006B6E40" w:rsidRDefault="00000000">
            <w:r>
              <w:t>J</w:t>
            </w:r>
          </w:p>
        </w:tc>
        <w:tc>
          <w:tcPr>
            <w:tcW w:w="2919" w:type="dxa"/>
          </w:tcPr>
          <w:p w14:paraId="17D537E0" w14:textId="77777777" w:rsidR="006B6E40" w:rsidRDefault="006B6E40"/>
        </w:tc>
        <w:tc>
          <w:tcPr>
            <w:tcW w:w="4079" w:type="dxa"/>
          </w:tcPr>
          <w:p w14:paraId="69CD3F8C" w14:textId="77777777" w:rsidR="006B6E40" w:rsidRDefault="006B6E40"/>
        </w:tc>
        <w:tc>
          <w:tcPr>
            <w:tcW w:w="3229" w:type="dxa"/>
          </w:tcPr>
          <w:p w14:paraId="020BE063" w14:textId="77777777" w:rsidR="006B6E40" w:rsidRDefault="006B6E40"/>
        </w:tc>
      </w:tr>
      <w:tr w:rsidR="006B6E40" w14:paraId="7DC02AD8" w14:textId="77777777" w:rsidTr="00D71A10">
        <w:tc>
          <w:tcPr>
            <w:tcW w:w="789" w:type="dxa"/>
          </w:tcPr>
          <w:p w14:paraId="0C8E8A0D" w14:textId="77777777" w:rsidR="006B6E40" w:rsidRDefault="00000000">
            <w:r>
              <w:t>K</w:t>
            </w:r>
          </w:p>
        </w:tc>
        <w:tc>
          <w:tcPr>
            <w:tcW w:w="2919" w:type="dxa"/>
          </w:tcPr>
          <w:p w14:paraId="5352DF33" w14:textId="77777777" w:rsidR="006B6E40" w:rsidRDefault="006B6E40"/>
        </w:tc>
        <w:tc>
          <w:tcPr>
            <w:tcW w:w="4079" w:type="dxa"/>
          </w:tcPr>
          <w:p w14:paraId="2D49967F" w14:textId="77777777" w:rsidR="006B6E40" w:rsidRDefault="006B6E40"/>
        </w:tc>
        <w:tc>
          <w:tcPr>
            <w:tcW w:w="3229" w:type="dxa"/>
          </w:tcPr>
          <w:p w14:paraId="7B1F6059" w14:textId="77777777" w:rsidR="006B6E40" w:rsidRDefault="006B6E40"/>
        </w:tc>
      </w:tr>
      <w:tr w:rsidR="006B6E40" w14:paraId="36157001" w14:textId="77777777" w:rsidTr="00D71A10">
        <w:tc>
          <w:tcPr>
            <w:tcW w:w="789" w:type="dxa"/>
          </w:tcPr>
          <w:p w14:paraId="50388BB1" w14:textId="77777777" w:rsidR="006B6E40" w:rsidRDefault="00000000">
            <w:r>
              <w:t>L</w:t>
            </w:r>
          </w:p>
        </w:tc>
        <w:tc>
          <w:tcPr>
            <w:tcW w:w="2919" w:type="dxa"/>
          </w:tcPr>
          <w:p w14:paraId="2453DC72" w14:textId="77777777" w:rsidR="006B6E40" w:rsidRDefault="006B6E40"/>
        </w:tc>
        <w:tc>
          <w:tcPr>
            <w:tcW w:w="4079" w:type="dxa"/>
          </w:tcPr>
          <w:p w14:paraId="403CBE68" w14:textId="77777777" w:rsidR="006B6E40" w:rsidRDefault="006B6E40"/>
        </w:tc>
        <w:tc>
          <w:tcPr>
            <w:tcW w:w="3229" w:type="dxa"/>
          </w:tcPr>
          <w:p w14:paraId="75617013" w14:textId="77777777" w:rsidR="006B6E40" w:rsidRDefault="006B6E40"/>
        </w:tc>
      </w:tr>
      <w:tr w:rsidR="006B6E40" w14:paraId="6A10FD1F" w14:textId="77777777" w:rsidTr="00D71A10">
        <w:tc>
          <w:tcPr>
            <w:tcW w:w="789" w:type="dxa"/>
          </w:tcPr>
          <w:p w14:paraId="6F76ADCD" w14:textId="77777777" w:rsidR="006B6E40" w:rsidRDefault="00000000">
            <w:r>
              <w:t>M</w:t>
            </w:r>
          </w:p>
        </w:tc>
        <w:tc>
          <w:tcPr>
            <w:tcW w:w="2919" w:type="dxa"/>
          </w:tcPr>
          <w:p w14:paraId="36F690B4" w14:textId="77777777" w:rsidR="006B6E40" w:rsidRDefault="006B6E40"/>
        </w:tc>
        <w:tc>
          <w:tcPr>
            <w:tcW w:w="4079" w:type="dxa"/>
          </w:tcPr>
          <w:p w14:paraId="2C1A0D5A" w14:textId="77777777" w:rsidR="006B6E40" w:rsidRDefault="006B6E40"/>
        </w:tc>
        <w:tc>
          <w:tcPr>
            <w:tcW w:w="3229" w:type="dxa"/>
          </w:tcPr>
          <w:p w14:paraId="7E7F05DD" w14:textId="77777777" w:rsidR="006B6E40" w:rsidRDefault="006B6E40"/>
        </w:tc>
      </w:tr>
      <w:tr w:rsidR="006B6E40" w14:paraId="0233E013" w14:textId="77777777" w:rsidTr="00D71A10">
        <w:tc>
          <w:tcPr>
            <w:tcW w:w="789" w:type="dxa"/>
          </w:tcPr>
          <w:p w14:paraId="28CB889F" w14:textId="77777777" w:rsidR="006B6E40" w:rsidRDefault="00000000">
            <w:r>
              <w:t>N</w:t>
            </w:r>
          </w:p>
        </w:tc>
        <w:tc>
          <w:tcPr>
            <w:tcW w:w="2919" w:type="dxa"/>
          </w:tcPr>
          <w:p w14:paraId="234506FE" w14:textId="77777777" w:rsidR="006B6E40" w:rsidRDefault="006B6E40"/>
        </w:tc>
        <w:tc>
          <w:tcPr>
            <w:tcW w:w="4079" w:type="dxa"/>
          </w:tcPr>
          <w:p w14:paraId="2A29FFD6" w14:textId="77777777" w:rsidR="006B6E40" w:rsidRDefault="006B6E40"/>
        </w:tc>
        <w:tc>
          <w:tcPr>
            <w:tcW w:w="3229" w:type="dxa"/>
          </w:tcPr>
          <w:p w14:paraId="28488C1C" w14:textId="77777777" w:rsidR="006B6E40" w:rsidRDefault="006B6E40"/>
        </w:tc>
      </w:tr>
      <w:tr w:rsidR="006B6E40" w14:paraId="3EEF3C22" w14:textId="77777777" w:rsidTr="00D71A10">
        <w:tc>
          <w:tcPr>
            <w:tcW w:w="789" w:type="dxa"/>
          </w:tcPr>
          <w:p w14:paraId="1B27DA79" w14:textId="77777777" w:rsidR="006B6E40" w:rsidRDefault="00000000">
            <w:r>
              <w:t>O</w:t>
            </w:r>
          </w:p>
        </w:tc>
        <w:tc>
          <w:tcPr>
            <w:tcW w:w="2919" w:type="dxa"/>
          </w:tcPr>
          <w:p w14:paraId="62F515D2" w14:textId="77777777" w:rsidR="006B6E40" w:rsidRDefault="006B6E40"/>
        </w:tc>
        <w:tc>
          <w:tcPr>
            <w:tcW w:w="4079" w:type="dxa"/>
          </w:tcPr>
          <w:p w14:paraId="6F52FD2A" w14:textId="77777777" w:rsidR="006B6E40" w:rsidRDefault="006B6E40"/>
        </w:tc>
        <w:tc>
          <w:tcPr>
            <w:tcW w:w="3229" w:type="dxa"/>
          </w:tcPr>
          <w:p w14:paraId="5DC73954" w14:textId="77777777" w:rsidR="006B6E40" w:rsidRDefault="006B6E40"/>
        </w:tc>
      </w:tr>
      <w:tr w:rsidR="006B6E40" w14:paraId="26C03BB4" w14:textId="77777777" w:rsidTr="00D71A10">
        <w:tc>
          <w:tcPr>
            <w:tcW w:w="789" w:type="dxa"/>
          </w:tcPr>
          <w:p w14:paraId="7AE2BE69" w14:textId="77777777" w:rsidR="006B6E40" w:rsidRDefault="00000000">
            <w:r>
              <w:t>P</w:t>
            </w:r>
          </w:p>
        </w:tc>
        <w:tc>
          <w:tcPr>
            <w:tcW w:w="2919" w:type="dxa"/>
          </w:tcPr>
          <w:p w14:paraId="67AFCF15" w14:textId="77777777" w:rsidR="006B6E40" w:rsidRDefault="006B6E40"/>
        </w:tc>
        <w:tc>
          <w:tcPr>
            <w:tcW w:w="4079" w:type="dxa"/>
          </w:tcPr>
          <w:p w14:paraId="5EA84C18" w14:textId="77777777" w:rsidR="006B6E40" w:rsidRDefault="006B6E40"/>
        </w:tc>
        <w:tc>
          <w:tcPr>
            <w:tcW w:w="3229" w:type="dxa"/>
          </w:tcPr>
          <w:p w14:paraId="797C0B08" w14:textId="77777777" w:rsidR="006B6E40" w:rsidRDefault="006B6E40"/>
        </w:tc>
      </w:tr>
      <w:tr w:rsidR="006B6E40" w14:paraId="46E13452" w14:textId="77777777" w:rsidTr="00D71A10">
        <w:tc>
          <w:tcPr>
            <w:tcW w:w="789" w:type="dxa"/>
          </w:tcPr>
          <w:p w14:paraId="37BF1D5E" w14:textId="77777777" w:rsidR="006B6E40" w:rsidRDefault="00000000">
            <w:r>
              <w:t>Q</w:t>
            </w:r>
          </w:p>
        </w:tc>
        <w:tc>
          <w:tcPr>
            <w:tcW w:w="2919" w:type="dxa"/>
          </w:tcPr>
          <w:p w14:paraId="39D662BC" w14:textId="77777777" w:rsidR="006B6E40" w:rsidRDefault="006B6E40"/>
        </w:tc>
        <w:tc>
          <w:tcPr>
            <w:tcW w:w="4079" w:type="dxa"/>
          </w:tcPr>
          <w:p w14:paraId="709699FD" w14:textId="77777777" w:rsidR="006B6E40" w:rsidRDefault="006B6E40"/>
        </w:tc>
        <w:tc>
          <w:tcPr>
            <w:tcW w:w="3229" w:type="dxa"/>
          </w:tcPr>
          <w:p w14:paraId="5C9E7AFD" w14:textId="77777777" w:rsidR="006B6E40" w:rsidRDefault="006B6E40"/>
        </w:tc>
      </w:tr>
      <w:tr w:rsidR="006B6E40" w14:paraId="3330B995" w14:textId="77777777" w:rsidTr="00D71A10">
        <w:tc>
          <w:tcPr>
            <w:tcW w:w="789" w:type="dxa"/>
          </w:tcPr>
          <w:p w14:paraId="48A103A8" w14:textId="77777777" w:rsidR="006B6E40" w:rsidRDefault="00000000">
            <w:r>
              <w:t>R</w:t>
            </w:r>
          </w:p>
        </w:tc>
        <w:tc>
          <w:tcPr>
            <w:tcW w:w="2919" w:type="dxa"/>
          </w:tcPr>
          <w:p w14:paraId="64162403" w14:textId="77777777" w:rsidR="006B6E40" w:rsidRDefault="006B6E40"/>
        </w:tc>
        <w:tc>
          <w:tcPr>
            <w:tcW w:w="4079" w:type="dxa"/>
          </w:tcPr>
          <w:p w14:paraId="40707B14" w14:textId="77777777" w:rsidR="006B6E40" w:rsidRDefault="006B6E40"/>
        </w:tc>
        <w:tc>
          <w:tcPr>
            <w:tcW w:w="3229" w:type="dxa"/>
          </w:tcPr>
          <w:p w14:paraId="362E8F00" w14:textId="77777777" w:rsidR="006B6E40" w:rsidRDefault="006B6E40"/>
        </w:tc>
      </w:tr>
      <w:tr w:rsidR="006B6E40" w14:paraId="3A705118" w14:textId="77777777" w:rsidTr="00D71A10">
        <w:tc>
          <w:tcPr>
            <w:tcW w:w="789" w:type="dxa"/>
          </w:tcPr>
          <w:p w14:paraId="6F4C6703" w14:textId="77777777" w:rsidR="006B6E40" w:rsidRDefault="00000000">
            <w:r>
              <w:t>S</w:t>
            </w:r>
          </w:p>
        </w:tc>
        <w:tc>
          <w:tcPr>
            <w:tcW w:w="2919" w:type="dxa"/>
          </w:tcPr>
          <w:p w14:paraId="6118CEC8" w14:textId="77777777" w:rsidR="006B6E40" w:rsidRDefault="006B6E40"/>
        </w:tc>
        <w:tc>
          <w:tcPr>
            <w:tcW w:w="4079" w:type="dxa"/>
          </w:tcPr>
          <w:p w14:paraId="0FC1AFB1" w14:textId="77777777" w:rsidR="006B6E40" w:rsidRDefault="006B6E40"/>
        </w:tc>
        <w:tc>
          <w:tcPr>
            <w:tcW w:w="3229" w:type="dxa"/>
          </w:tcPr>
          <w:p w14:paraId="147DD565" w14:textId="77777777" w:rsidR="006B6E40" w:rsidRDefault="006B6E40"/>
        </w:tc>
      </w:tr>
      <w:tr w:rsidR="006B6E40" w14:paraId="27A581BE" w14:textId="77777777" w:rsidTr="00D71A10">
        <w:tc>
          <w:tcPr>
            <w:tcW w:w="789" w:type="dxa"/>
          </w:tcPr>
          <w:p w14:paraId="01E3D18D" w14:textId="77777777" w:rsidR="006B6E40" w:rsidRDefault="00000000">
            <w:r>
              <w:t>T</w:t>
            </w:r>
          </w:p>
        </w:tc>
        <w:tc>
          <w:tcPr>
            <w:tcW w:w="2919" w:type="dxa"/>
          </w:tcPr>
          <w:p w14:paraId="1BEABACF" w14:textId="77777777" w:rsidR="006B6E40" w:rsidRDefault="006B6E40"/>
        </w:tc>
        <w:tc>
          <w:tcPr>
            <w:tcW w:w="4079" w:type="dxa"/>
          </w:tcPr>
          <w:p w14:paraId="170D4D9A" w14:textId="77777777" w:rsidR="006B6E40" w:rsidRDefault="006B6E40"/>
        </w:tc>
        <w:tc>
          <w:tcPr>
            <w:tcW w:w="3229" w:type="dxa"/>
          </w:tcPr>
          <w:p w14:paraId="7466D27A" w14:textId="77777777" w:rsidR="006B6E40" w:rsidRDefault="006B6E40"/>
        </w:tc>
      </w:tr>
      <w:tr w:rsidR="006B6E40" w14:paraId="73794F62" w14:textId="77777777" w:rsidTr="00D71A10">
        <w:tc>
          <w:tcPr>
            <w:tcW w:w="789" w:type="dxa"/>
          </w:tcPr>
          <w:p w14:paraId="136F0D66" w14:textId="77777777" w:rsidR="006B6E40" w:rsidRDefault="00000000">
            <w:r>
              <w:t>U</w:t>
            </w:r>
          </w:p>
        </w:tc>
        <w:tc>
          <w:tcPr>
            <w:tcW w:w="2919" w:type="dxa"/>
          </w:tcPr>
          <w:p w14:paraId="2661BE73" w14:textId="77777777" w:rsidR="006B6E40" w:rsidRDefault="006B6E40"/>
        </w:tc>
        <w:tc>
          <w:tcPr>
            <w:tcW w:w="4079" w:type="dxa"/>
          </w:tcPr>
          <w:p w14:paraId="0ED404B1" w14:textId="77777777" w:rsidR="006B6E40" w:rsidRDefault="006B6E40"/>
        </w:tc>
        <w:tc>
          <w:tcPr>
            <w:tcW w:w="3229" w:type="dxa"/>
          </w:tcPr>
          <w:p w14:paraId="76C4B5A4" w14:textId="77777777" w:rsidR="006B6E40" w:rsidRDefault="006B6E40"/>
        </w:tc>
      </w:tr>
      <w:tr w:rsidR="006B6E40" w14:paraId="740CA877" w14:textId="77777777" w:rsidTr="00D71A10">
        <w:tc>
          <w:tcPr>
            <w:tcW w:w="789" w:type="dxa"/>
          </w:tcPr>
          <w:p w14:paraId="0FE757B8" w14:textId="77777777" w:rsidR="006B6E40" w:rsidRDefault="00000000">
            <w:r>
              <w:t>V</w:t>
            </w:r>
          </w:p>
        </w:tc>
        <w:tc>
          <w:tcPr>
            <w:tcW w:w="2919" w:type="dxa"/>
          </w:tcPr>
          <w:p w14:paraId="391CDDB9" w14:textId="77777777" w:rsidR="006B6E40" w:rsidRDefault="006B6E40"/>
        </w:tc>
        <w:tc>
          <w:tcPr>
            <w:tcW w:w="4079" w:type="dxa"/>
          </w:tcPr>
          <w:p w14:paraId="2372DEAC" w14:textId="77777777" w:rsidR="006B6E40" w:rsidRDefault="006B6E40"/>
        </w:tc>
        <w:tc>
          <w:tcPr>
            <w:tcW w:w="3229" w:type="dxa"/>
          </w:tcPr>
          <w:p w14:paraId="08D52582" w14:textId="77777777" w:rsidR="006B6E40" w:rsidRDefault="006B6E40"/>
        </w:tc>
      </w:tr>
      <w:tr w:rsidR="006B6E40" w14:paraId="6CB4E2E6" w14:textId="77777777" w:rsidTr="00D71A10">
        <w:tc>
          <w:tcPr>
            <w:tcW w:w="789" w:type="dxa"/>
          </w:tcPr>
          <w:p w14:paraId="24A7DEEF" w14:textId="77777777" w:rsidR="006B6E40" w:rsidRDefault="00000000">
            <w:r>
              <w:t>W</w:t>
            </w:r>
          </w:p>
        </w:tc>
        <w:tc>
          <w:tcPr>
            <w:tcW w:w="2919" w:type="dxa"/>
          </w:tcPr>
          <w:p w14:paraId="57203A7C" w14:textId="77777777" w:rsidR="006B6E40" w:rsidRDefault="006B6E40"/>
        </w:tc>
        <w:tc>
          <w:tcPr>
            <w:tcW w:w="4079" w:type="dxa"/>
          </w:tcPr>
          <w:p w14:paraId="0A7081B7" w14:textId="77777777" w:rsidR="006B6E40" w:rsidRDefault="006B6E40"/>
        </w:tc>
        <w:tc>
          <w:tcPr>
            <w:tcW w:w="3229" w:type="dxa"/>
          </w:tcPr>
          <w:p w14:paraId="192CF4B7" w14:textId="77777777" w:rsidR="006B6E40" w:rsidRDefault="006B6E40"/>
        </w:tc>
      </w:tr>
      <w:tr w:rsidR="006B6E40" w14:paraId="64AFF56C" w14:textId="77777777" w:rsidTr="00D71A10">
        <w:tc>
          <w:tcPr>
            <w:tcW w:w="789" w:type="dxa"/>
          </w:tcPr>
          <w:p w14:paraId="72718A43" w14:textId="77777777" w:rsidR="006B6E40" w:rsidRDefault="00000000">
            <w:r>
              <w:t>X</w:t>
            </w:r>
          </w:p>
        </w:tc>
        <w:tc>
          <w:tcPr>
            <w:tcW w:w="2919" w:type="dxa"/>
          </w:tcPr>
          <w:p w14:paraId="08D21E29" w14:textId="77777777" w:rsidR="006B6E40" w:rsidRDefault="006B6E40"/>
        </w:tc>
        <w:tc>
          <w:tcPr>
            <w:tcW w:w="4079" w:type="dxa"/>
          </w:tcPr>
          <w:p w14:paraId="7FDBBB12" w14:textId="77777777" w:rsidR="006B6E40" w:rsidRDefault="006B6E40"/>
        </w:tc>
        <w:tc>
          <w:tcPr>
            <w:tcW w:w="3229" w:type="dxa"/>
          </w:tcPr>
          <w:p w14:paraId="2BA499E0" w14:textId="77777777" w:rsidR="006B6E40" w:rsidRDefault="006B6E40"/>
        </w:tc>
      </w:tr>
      <w:tr w:rsidR="006B6E40" w14:paraId="3750E965" w14:textId="77777777" w:rsidTr="00D71A10">
        <w:tc>
          <w:tcPr>
            <w:tcW w:w="789" w:type="dxa"/>
          </w:tcPr>
          <w:p w14:paraId="4D672246" w14:textId="77777777" w:rsidR="006B6E40" w:rsidRDefault="00000000">
            <w:r>
              <w:t>Y</w:t>
            </w:r>
          </w:p>
        </w:tc>
        <w:tc>
          <w:tcPr>
            <w:tcW w:w="2919" w:type="dxa"/>
          </w:tcPr>
          <w:p w14:paraId="089AC2CE" w14:textId="77777777" w:rsidR="006B6E40" w:rsidRDefault="006B6E40"/>
        </w:tc>
        <w:tc>
          <w:tcPr>
            <w:tcW w:w="4079" w:type="dxa"/>
          </w:tcPr>
          <w:p w14:paraId="3430177A" w14:textId="77777777" w:rsidR="006B6E40" w:rsidRDefault="006B6E40"/>
        </w:tc>
        <w:tc>
          <w:tcPr>
            <w:tcW w:w="3229" w:type="dxa"/>
          </w:tcPr>
          <w:p w14:paraId="34017777" w14:textId="77777777" w:rsidR="006B6E40" w:rsidRDefault="006B6E40"/>
        </w:tc>
      </w:tr>
      <w:tr w:rsidR="006B6E40" w14:paraId="1DCD8583" w14:textId="77777777" w:rsidTr="00D71A10">
        <w:tc>
          <w:tcPr>
            <w:tcW w:w="789" w:type="dxa"/>
          </w:tcPr>
          <w:p w14:paraId="3616A760" w14:textId="77777777" w:rsidR="006B6E40" w:rsidRDefault="00000000">
            <w:r>
              <w:t>Z</w:t>
            </w:r>
          </w:p>
        </w:tc>
        <w:tc>
          <w:tcPr>
            <w:tcW w:w="2919" w:type="dxa"/>
          </w:tcPr>
          <w:p w14:paraId="1E1FE5FE" w14:textId="77777777" w:rsidR="006B6E40" w:rsidRDefault="006B6E40"/>
        </w:tc>
        <w:tc>
          <w:tcPr>
            <w:tcW w:w="4079" w:type="dxa"/>
          </w:tcPr>
          <w:p w14:paraId="48C70C20" w14:textId="77777777" w:rsidR="006B6E40" w:rsidRDefault="006B6E40"/>
        </w:tc>
        <w:tc>
          <w:tcPr>
            <w:tcW w:w="3229" w:type="dxa"/>
          </w:tcPr>
          <w:p w14:paraId="17291313" w14:textId="77777777" w:rsidR="006B6E40" w:rsidRDefault="006B6E40"/>
        </w:tc>
      </w:tr>
    </w:tbl>
    <w:p w14:paraId="7087C29C" w14:textId="7E427F6D" w:rsidR="006B6E40" w:rsidRDefault="00000000">
      <w:pPr>
        <w:pStyle w:val="Heading2"/>
      </w:pPr>
      <w:r>
        <w:t>Reflection:</w:t>
      </w:r>
    </w:p>
    <w:p w14:paraId="306B15A4" w14:textId="581F6EE9" w:rsidR="006B6E40" w:rsidRDefault="00000000">
      <w:r>
        <w:t>Circle 3 careers from your list that reflect your interests and that you’d like to learn more about.</w:t>
      </w:r>
      <w:r>
        <w:br/>
        <w:t>1. ______________________</w:t>
      </w:r>
    </w:p>
    <w:p w14:paraId="1729FF0F" w14:textId="77777777" w:rsidR="006B6E40" w:rsidRDefault="00000000">
      <w:r>
        <w:t>2. ______________________</w:t>
      </w:r>
    </w:p>
    <w:p w14:paraId="412AAB0E" w14:textId="77777777" w:rsidR="006B6E40" w:rsidRDefault="00000000">
      <w:r>
        <w:t>3. ______________________</w:t>
      </w:r>
    </w:p>
    <w:p w14:paraId="1CF1124D" w14:textId="0A786843" w:rsidR="006B6E40" w:rsidRDefault="00000000">
      <w:r>
        <w:t>What interests you about these careers?</w:t>
      </w:r>
    </w:p>
    <w:p w14:paraId="6757E21F" w14:textId="41EBC06F" w:rsidR="006B6E40" w:rsidRDefault="00000000">
      <w:r>
        <w:t>________________________________________________________</w:t>
      </w:r>
      <w:r w:rsidR="002C5B4E">
        <w:t>______________________________________________________________________</w:t>
      </w:r>
    </w:p>
    <w:p w14:paraId="318AAA69" w14:textId="35675FF0" w:rsidR="006B6E40" w:rsidRDefault="00000000">
      <w:r>
        <w:t>________________________________________________________</w:t>
      </w:r>
      <w:r w:rsidR="002C5B4E">
        <w:t>______________________________________________________________________</w:t>
      </w:r>
    </w:p>
    <w:p w14:paraId="2105C2F1" w14:textId="77777777" w:rsidR="00B941C8" w:rsidRDefault="00B941C8"/>
    <w:sectPr w:rsidR="00B941C8" w:rsidSect="00D71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313512">
    <w:abstractNumId w:val="8"/>
  </w:num>
  <w:num w:numId="2" w16cid:durableId="63840573">
    <w:abstractNumId w:val="6"/>
  </w:num>
  <w:num w:numId="3" w16cid:durableId="1917205052">
    <w:abstractNumId w:val="5"/>
  </w:num>
  <w:num w:numId="4" w16cid:durableId="1092779463">
    <w:abstractNumId w:val="4"/>
  </w:num>
  <w:num w:numId="5" w16cid:durableId="742609408">
    <w:abstractNumId w:val="7"/>
  </w:num>
  <w:num w:numId="6" w16cid:durableId="1004744901">
    <w:abstractNumId w:val="3"/>
  </w:num>
  <w:num w:numId="7" w16cid:durableId="1299458640">
    <w:abstractNumId w:val="2"/>
  </w:num>
  <w:num w:numId="8" w16cid:durableId="1142311777">
    <w:abstractNumId w:val="1"/>
  </w:num>
  <w:num w:numId="9" w16cid:durableId="146376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5B4E"/>
    <w:rsid w:val="00326F90"/>
    <w:rsid w:val="006B6E40"/>
    <w:rsid w:val="0082623A"/>
    <w:rsid w:val="00A1775A"/>
    <w:rsid w:val="00AA1D8D"/>
    <w:rsid w:val="00AF5EF1"/>
    <w:rsid w:val="00B47730"/>
    <w:rsid w:val="00B941C8"/>
    <w:rsid w:val="00C46F51"/>
    <w:rsid w:val="00CB0664"/>
    <w:rsid w:val="00D71A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8E7F2"/>
  <w14:defaultImageDpi w14:val="300"/>
  <w15:docId w15:val="{F2319133-2058-4349-AB17-1D5F396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Raeder</cp:lastModifiedBy>
  <cp:revision>6</cp:revision>
  <dcterms:created xsi:type="dcterms:W3CDTF">2025-04-18T15:27:00Z</dcterms:created>
  <dcterms:modified xsi:type="dcterms:W3CDTF">2025-04-18T15:42:00Z</dcterms:modified>
  <cp:category/>
</cp:coreProperties>
</file>